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5-16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05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Джалалова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Р.С.о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Джалалова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Ровшана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Сафиг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8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Style w:val="cat-ExternalSystemDefinedgrp-35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5rplc-1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5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Джалалов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Р.С.о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6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впереди следующего в попутном направлении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1.3 Правил дорожного движения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Джалалов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Р.С.о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"О некоторых вопросах, возникающих у судов при применении Особенной части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Джалалова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Р.С.о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14.01.2025 в </w:t>
      </w:r>
      <w:r>
        <w:rPr>
          <w:rStyle w:val="cat-Timegrp-25rplc-2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Джалалов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Р.С.о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6rplc-3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впереди следующего в попутном направлении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средства с выездом на полосу дороги, 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1.3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сотрудника полиции, в котором изложены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видео-запись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другие материалы;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свидетельства о регистрации транспортного средства;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 о привлечении к административной ответственности.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Джалалова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Р.С.о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Джалалова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Р.С.о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7"/>
          <w:szCs w:val="27"/>
        </w:rPr>
        <w:t>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Джалалова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Ровшана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Сафиг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500 (семь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7"/>
          <w:szCs w:val="27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166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 xml:space="preserve">платежа 03100643000000016700 в Отделение Тюмень Банка России; БИК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30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1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2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40102810945370000060. Получатель: УФК по </w:t>
      </w:r>
      <w:r>
        <w:rPr>
          <w:rStyle w:val="cat-Addressgrp-6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(МО МВД России «Тобольский»); УИН </w:t>
      </w:r>
      <w:r>
        <w:rPr>
          <w:rStyle w:val="cat-PhoneNumbergrp-33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72250230000324.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8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23"/>
          <w:szCs w:val="23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honeNumbergrp-28rplc-13">
    <w:name w:val="cat-PhoneNumber grp-28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Timegrp-25rplc-28">
    <w:name w:val="cat-Time grp-2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6rplc-31">
    <w:name w:val="cat-CarMakeModel grp-26 rplc-31"/>
    <w:basedOn w:val="DefaultParagraphFont"/>
  </w:style>
  <w:style w:type="character" w:customStyle="1" w:styleId="cat-CarNumbergrp-27rplc-32">
    <w:name w:val="cat-CarNumber grp-27 rplc-32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SumInWordsgrp-22rplc-49">
    <w:name w:val="cat-SumInWords grp-2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